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932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Николаевны, </w:t>
      </w:r>
      <w:r>
        <w:rPr>
          <w:rStyle w:val="cat-PassportDatagrp-3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главным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ГЕОС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UserDefinedgrp-4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«ГЕОС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sz w:val="26"/>
          <w:szCs w:val="26"/>
        </w:rPr>
        <w:t>. 5А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ч. 8 ст. 13 Федерального закона от 29.12.2006 № 255-ФЗ «Об обязательном социальном страховании на случай временной нетрудоспособности и в связи с материнством» не представила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 № </w:t>
      </w:r>
      <w:r>
        <w:rPr>
          <w:rStyle w:val="cat-UserDefinedgrp-4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нетрудоспособности с </w:t>
      </w:r>
      <w:r>
        <w:rPr>
          <w:rFonts w:ascii="Times New Roman" w:eastAsia="Times New Roman" w:hAnsi="Times New Roman" w:cs="Times New Roman"/>
          <w:sz w:val="26"/>
          <w:szCs w:val="26"/>
        </w:rPr>
        <w:t>14.12.2024 по 18.12.2024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 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надлежащим образом о времени и месте рассмотрения дела административного материала, не явилась,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отсутствие, что следует из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РФ срок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в информационную систему страховщика (территориальный орган Фонда пенсионного и социального страхования Российской Федерации) сведения по электронному листку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телефонограммой-уведомлением о времени и месте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02.06.2006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приеме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«ГЕОС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 </w:t>
      </w:r>
      <w:r>
        <w:rPr>
          <w:rStyle w:val="cat-UserDefinedgrp-4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«ГЕОС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8 ст. 13 Федерального закона от 29.12.2006 № 255-ФЗ «Об 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подписанные с использованием усиленной квалифицированной электронной подписи, если иное не установлено настоящей статьей.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должностное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главны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 </w:t>
      </w:r>
      <w:r>
        <w:rPr>
          <w:rFonts w:ascii="Times New Roman" w:eastAsia="Times New Roman" w:hAnsi="Times New Roman" w:cs="Times New Roman"/>
          <w:sz w:val="26"/>
          <w:szCs w:val="26"/>
        </w:rPr>
        <w:t>ООО «ГЕОС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является ответственным должностным лицом 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что объективно подтверждается должностной инструкцией. Соответственно, в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входит исполнение требований, предусмотренных ч. 8 ст. 13 Федерального закона от 29.12.2006 № 255-ФЗ «Об обязательном социальном страховании на случай временной нетрудоспособности и в связи с материнством». При этом, сведений о том, что она не имела возможности в установленный законом срок, т.е.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29.01.2025 </w:t>
      </w:r>
      <w:r>
        <w:rPr>
          <w:rFonts w:ascii="Times New Roman" w:eastAsia="Times New Roman" w:hAnsi="Times New Roman" w:cs="Times New Roman"/>
          <w:sz w:val="26"/>
          <w:szCs w:val="26"/>
        </w:rPr>
        <w:t>включительно предоставить в соответствующее отделение фонда пенсионного и социального страхования сведения о закрытии листка нетрудоспособности в материалах дела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ООО «ГЕОС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Семёновых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ИНН 8601002078, КПП 860101001, УФК по Ханты- Мансийскому AO-Югре (ОСФР по ХМАО - Югре, л/с 04874Ф87010), ОКТМО 71879000, ЕКС 40102810245370000007, Казначейский счет 03100643000000018700 в РКЦ Ханты-Мансийск // УФК по Ханты Мансийском AO-Югре г. Ханты-Мансийск, БИК 007162163, КБК 79711601230060002140, УИН 7978600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205250150405</w:t>
      </w:r>
      <w:r>
        <w:rPr>
          <w:rFonts w:ascii="Times New Roman" w:eastAsia="Times New Roman" w:hAnsi="Times New Roman" w:cs="Times New Roman"/>
          <w:sz w:val="26"/>
          <w:szCs w:val="26"/>
        </w:rPr>
        <w:t>. Назначение платежа - Денежные взыскания (административные штрафы), установленные главой 15 КоАП РФ, предусмотренные за нарушение ч. 4 ст. 15.33. КоАП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50rplc-51">
    <w:name w:val="cat-UserDefined grp-50 rplc-51"/>
    <w:basedOn w:val="DefaultParagraphFont"/>
  </w:style>
  <w:style w:type="character" w:customStyle="1" w:styleId="cat-UserDefinedgrp-51rplc-54">
    <w:name w:val="cat-UserDefined grp-5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